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Шапошниковой Тамары Филипповны,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Шапошникова Т.Ф.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1210003535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Шапошникова Т.Ф.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Шапошниковой Т.Ф.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Шапошниковой Т.Ф.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18810589241210003535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28.12.2024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Шапошниковой Т.Ф.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Шапошниковой Т.Ф.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</w:t>
      </w:r>
      <w:r>
        <w:rPr>
          <w:rFonts w:ascii="Times New Roman" w:eastAsia="Times New Roman" w:hAnsi="Times New Roman" w:cs="Times New Roman"/>
          <w:sz w:val="28"/>
          <w:szCs w:val="28"/>
        </w:rPr>
        <w:t>ошникову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Тамар</w:t>
      </w:r>
      <w:r>
        <w:rPr>
          <w:rFonts w:ascii="Times New Roman" w:eastAsia="Times New Roman" w:hAnsi="Times New Roman" w:cs="Times New Roman"/>
          <w:sz w:val="28"/>
          <w:szCs w:val="28"/>
        </w:rPr>
        <w:t>у Филипповну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515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0412365400575005152520124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